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1D455" w14:textId="77777777" w:rsidR="00075332" w:rsidRDefault="00075332"/>
    <w:p w14:paraId="7A4B95C5" w14:textId="77777777" w:rsidR="00075332" w:rsidRPr="00C3188C" w:rsidRDefault="00D97532">
      <w:pPr>
        <w:rPr>
          <w:sz w:val="32"/>
          <w:szCs w:val="32"/>
        </w:rPr>
      </w:pPr>
      <w:r w:rsidRPr="00C3188C">
        <w:rPr>
          <w:sz w:val="32"/>
          <w:szCs w:val="32"/>
        </w:rPr>
        <w:t>I, ____________________________________________, a resident of the State of Michigan, being of sound mind and memory, declare this to be my Last Will and Testament, revoking all prior wills and codicils.</w:t>
      </w:r>
    </w:p>
    <w:p w14:paraId="40BD9F0D" w14:textId="77777777" w:rsidR="00075332" w:rsidRPr="00C3188C" w:rsidRDefault="00075332">
      <w:pPr>
        <w:rPr>
          <w:sz w:val="32"/>
          <w:szCs w:val="32"/>
        </w:rPr>
      </w:pPr>
    </w:p>
    <w:p w14:paraId="458B928F" w14:textId="77777777" w:rsidR="00075332" w:rsidRPr="00C3188C" w:rsidRDefault="00D97532">
      <w:pPr>
        <w:rPr>
          <w:sz w:val="32"/>
          <w:szCs w:val="32"/>
        </w:rPr>
      </w:pPr>
      <w:r w:rsidRPr="00C3188C">
        <w:rPr>
          <w:sz w:val="32"/>
          <w:szCs w:val="32"/>
        </w:rPr>
        <w:t>1. Family Information:</w:t>
      </w:r>
    </w:p>
    <w:p w14:paraId="168253D0" w14:textId="77777777" w:rsidR="00075332" w:rsidRPr="00C3188C" w:rsidRDefault="00D97532">
      <w:pPr>
        <w:rPr>
          <w:sz w:val="32"/>
          <w:szCs w:val="32"/>
        </w:rPr>
      </w:pPr>
      <w:r w:rsidRPr="00C3188C">
        <w:rPr>
          <w:sz w:val="32"/>
          <w:szCs w:val="32"/>
        </w:rPr>
        <w:t>Spouse (if applicable): ____________________________________________</w:t>
      </w:r>
    </w:p>
    <w:p w14:paraId="20D62091" w14:textId="74769301" w:rsidR="00075332" w:rsidRPr="00C3188C" w:rsidRDefault="00D97532">
      <w:pPr>
        <w:rPr>
          <w:sz w:val="32"/>
          <w:szCs w:val="32"/>
        </w:rPr>
      </w:pPr>
      <w:r w:rsidRPr="00C3188C">
        <w:rPr>
          <w:sz w:val="32"/>
          <w:szCs w:val="32"/>
        </w:rPr>
        <w:t>Children: ____________________________________________</w:t>
      </w:r>
      <w:r w:rsidR="00C63DA5">
        <w:rPr>
          <w:sz w:val="32"/>
          <w:szCs w:val="32"/>
        </w:rPr>
        <w:t>______________________________________________________________________________________________________________________________________________________________________________________________</w:t>
      </w:r>
    </w:p>
    <w:p w14:paraId="51AC1186" w14:textId="77777777" w:rsidR="00075332" w:rsidRPr="00C3188C" w:rsidRDefault="00075332">
      <w:pPr>
        <w:rPr>
          <w:sz w:val="32"/>
          <w:szCs w:val="32"/>
        </w:rPr>
      </w:pPr>
    </w:p>
    <w:p w14:paraId="51291A05" w14:textId="77777777" w:rsidR="00075332" w:rsidRPr="00C3188C" w:rsidRDefault="00D97532">
      <w:pPr>
        <w:rPr>
          <w:sz w:val="32"/>
          <w:szCs w:val="32"/>
        </w:rPr>
      </w:pPr>
      <w:r w:rsidRPr="00C3188C">
        <w:rPr>
          <w:sz w:val="32"/>
          <w:szCs w:val="32"/>
        </w:rPr>
        <w:t>2. Appointment of Personal Representative (Executor):</w:t>
      </w:r>
    </w:p>
    <w:p w14:paraId="30D81193" w14:textId="77777777" w:rsidR="00075332" w:rsidRPr="00C3188C" w:rsidRDefault="00D97532">
      <w:pPr>
        <w:rPr>
          <w:sz w:val="32"/>
          <w:szCs w:val="32"/>
        </w:rPr>
      </w:pPr>
      <w:r w:rsidRPr="00C3188C">
        <w:rPr>
          <w:sz w:val="32"/>
          <w:szCs w:val="32"/>
        </w:rPr>
        <w:t>I appoint ____________________________________________ as Personal Representative of my estate.</w:t>
      </w:r>
    </w:p>
    <w:p w14:paraId="6C27137C" w14:textId="57766857" w:rsidR="00075332" w:rsidRPr="00C3188C" w:rsidRDefault="00D97532">
      <w:pPr>
        <w:rPr>
          <w:sz w:val="32"/>
          <w:szCs w:val="32"/>
        </w:rPr>
      </w:pPr>
      <w:r w:rsidRPr="00C3188C">
        <w:rPr>
          <w:sz w:val="32"/>
          <w:szCs w:val="32"/>
        </w:rPr>
        <w:t>If this person is unable or unwilling to serve, I appoint ____________________________________________</w:t>
      </w:r>
      <w:r w:rsidR="00C63DA5">
        <w:rPr>
          <w:sz w:val="32"/>
          <w:szCs w:val="32"/>
        </w:rPr>
        <w:t>________________________</w:t>
      </w:r>
      <w:r w:rsidRPr="00C3188C">
        <w:rPr>
          <w:sz w:val="32"/>
          <w:szCs w:val="32"/>
        </w:rPr>
        <w:t>.</w:t>
      </w:r>
    </w:p>
    <w:p w14:paraId="32236925" w14:textId="77777777" w:rsidR="00075332" w:rsidRPr="00C3188C" w:rsidRDefault="00075332">
      <w:pPr>
        <w:rPr>
          <w:sz w:val="32"/>
          <w:szCs w:val="32"/>
        </w:rPr>
      </w:pPr>
    </w:p>
    <w:p w14:paraId="138575E7" w14:textId="77777777" w:rsidR="00075332" w:rsidRPr="00C3188C" w:rsidRDefault="00D97532">
      <w:pPr>
        <w:rPr>
          <w:sz w:val="32"/>
          <w:szCs w:val="32"/>
        </w:rPr>
      </w:pPr>
      <w:r w:rsidRPr="00C3188C">
        <w:rPr>
          <w:sz w:val="32"/>
          <w:szCs w:val="32"/>
        </w:rPr>
        <w:t>3. Payment of Debts:</w:t>
      </w:r>
    </w:p>
    <w:p w14:paraId="0208E102" w14:textId="77777777" w:rsidR="00075332" w:rsidRPr="00C3188C" w:rsidRDefault="00D97532">
      <w:pPr>
        <w:rPr>
          <w:sz w:val="32"/>
          <w:szCs w:val="32"/>
        </w:rPr>
      </w:pPr>
      <w:r w:rsidRPr="00C3188C">
        <w:rPr>
          <w:sz w:val="32"/>
          <w:szCs w:val="32"/>
        </w:rPr>
        <w:t>I direct that all my just debts, funeral expenses, and expenses of last illness be paid as soon as practicable.</w:t>
      </w:r>
    </w:p>
    <w:p w14:paraId="29ACC525" w14:textId="77777777" w:rsidR="00075332" w:rsidRPr="00C3188C" w:rsidRDefault="00075332">
      <w:pPr>
        <w:rPr>
          <w:sz w:val="32"/>
          <w:szCs w:val="32"/>
        </w:rPr>
      </w:pPr>
    </w:p>
    <w:p w14:paraId="68A53688" w14:textId="77777777" w:rsidR="00C3188C" w:rsidRDefault="00C3188C">
      <w:pPr>
        <w:rPr>
          <w:sz w:val="32"/>
          <w:szCs w:val="32"/>
        </w:rPr>
      </w:pPr>
    </w:p>
    <w:p w14:paraId="55264D87" w14:textId="77777777" w:rsidR="00C3188C" w:rsidRDefault="00C3188C">
      <w:pPr>
        <w:rPr>
          <w:sz w:val="32"/>
          <w:szCs w:val="32"/>
        </w:rPr>
      </w:pPr>
    </w:p>
    <w:p w14:paraId="6413F7DB" w14:textId="2529F199" w:rsidR="00075332" w:rsidRPr="00C3188C" w:rsidRDefault="00D97532">
      <w:pPr>
        <w:rPr>
          <w:sz w:val="32"/>
          <w:szCs w:val="32"/>
        </w:rPr>
      </w:pPr>
      <w:r w:rsidRPr="00C3188C">
        <w:rPr>
          <w:sz w:val="32"/>
          <w:szCs w:val="32"/>
        </w:rPr>
        <w:t>4. Specific Bequests:</w:t>
      </w:r>
    </w:p>
    <w:p w14:paraId="6D186E1D" w14:textId="77777777" w:rsidR="00075332" w:rsidRPr="00C3188C" w:rsidRDefault="00D97532">
      <w:pPr>
        <w:rPr>
          <w:sz w:val="32"/>
          <w:szCs w:val="32"/>
        </w:rPr>
      </w:pPr>
      <w:r w:rsidRPr="00C3188C">
        <w:rPr>
          <w:sz w:val="32"/>
          <w:szCs w:val="32"/>
        </w:rPr>
        <w:t>I give the following gifts:</w:t>
      </w:r>
    </w:p>
    <w:p w14:paraId="098E7D47" w14:textId="21C2B2EC" w:rsidR="00C3188C" w:rsidRDefault="00C3188C">
      <w:pPr>
        <w:pBdr>
          <w:top w:val="single" w:sz="12" w:space="1" w:color="auto"/>
          <w:bottom w:val="single" w:sz="12" w:space="1" w:color="auto"/>
          <w:between w:val="single" w:sz="12" w:space="1" w:color="auto"/>
        </w:pBdr>
        <w:rPr>
          <w:sz w:val="32"/>
          <w:szCs w:val="32"/>
        </w:rPr>
      </w:pPr>
    </w:p>
    <w:p w14:paraId="6851B612" w14:textId="7057B113" w:rsidR="00C3188C" w:rsidRDefault="00C3188C">
      <w:pPr>
        <w:pBdr>
          <w:bottom w:val="single" w:sz="12" w:space="1" w:color="auto"/>
          <w:between w:val="single" w:sz="12" w:space="1" w:color="auto"/>
        </w:pBdr>
        <w:rPr>
          <w:sz w:val="32"/>
          <w:szCs w:val="32"/>
        </w:rPr>
      </w:pPr>
      <w:r>
        <w:rPr>
          <w:sz w:val="32"/>
          <w:szCs w:val="32"/>
        </w:rPr>
        <w:t>______________________________________________________________________________</w:t>
      </w:r>
    </w:p>
    <w:p w14:paraId="6BA8D0F7" w14:textId="758C3C2C" w:rsidR="00C3188C" w:rsidRDefault="00C3188C">
      <w:pPr>
        <w:pBdr>
          <w:bottom w:val="single" w:sz="12" w:space="1" w:color="auto"/>
          <w:between w:val="single" w:sz="12" w:space="1" w:color="auto"/>
        </w:pBdr>
        <w:rPr>
          <w:sz w:val="32"/>
          <w:szCs w:val="32"/>
        </w:rPr>
      </w:pPr>
      <w:r>
        <w:rPr>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673084" w14:textId="3EEA49FA" w:rsidR="00C3188C" w:rsidRDefault="00C3188C">
      <w:pPr>
        <w:pBdr>
          <w:bottom w:val="single" w:sz="12" w:space="1" w:color="auto"/>
          <w:between w:val="single" w:sz="12" w:space="1" w:color="auto"/>
        </w:pBdr>
        <w:rPr>
          <w:sz w:val="32"/>
          <w:szCs w:val="32"/>
        </w:rPr>
      </w:pPr>
      <w:r>
        <w:rPr>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99FD25" w14:textId="6728CF42" w:rsidR="00C3188C" w:rsidRDefault="00C3188C">
      <w:pPr>
        <w:pBdr>
          <w:bottom w:val="single" w:sz="12" w:space="1" w:color="auto"/>
          <w:between w:val="single" w:sz="12" w:space="1" w:color="auto"/>
        </w:pBdr>
        <w:rPr>
          <w:sz w:val="32"/>
          <w:szCs w:val="32"/>
        </w:rPr>
      </w:pPr>
    </w:p>
    <w:p w14:paraId="6CD94B40" w14:textId="7969052A" w:rsidR="00C3188C" w:rsidRPr="00C3188C" w:rsidRDefault="00C3188C">
      <w:pPr>
        <w:rPr>
          <w:sz w:val="32"/>
          <w:szCs w:val="32"/>
        </w:rPr>
      </w:pPr>
      <w:r>
        <w:rPr>
          <w:sz w:val="32"/>
          <w:szCs w:val="32"/>
        </w:rPr>
        <w:t>____________________________________________________________________________________________________________________________________________________________</w:t>
      </w:r>
    </w:p>
    <w:p w14:paraId="4404DBC6" w14:textId="4505EC04" w:rsidR="00075332" w:rsidRPr="00C3188C" w:rsidRDefault="00D97532">
      <w:pPr>
        <w:rPr>
          <w:sz w:val="32"/>
          <w:szCs w:val="32"/>
        </w:rPr>
      </w:pPr>
      <w:r w:rsidRPr="00C3188C">
        <w:rPr>
          <w:sz w:val="32"/>
          <w:szCs w:val="32"/>
        </w:rPr>
        <w:lastRenderedPageBreak/>
        <w:t>____________________________________________________________</w:t>
      </w:r>
      <w:r w:rsidR="00C3188C">
        <w:rPr>
          <w:sz w:val="32"/>
          <w:szCs w:val="32"/>
        </w:rPr>
        <w:t>__________________</w:t>
      </w:r>
    </w:p>
    <w:p w14:paraId="0970105A" w14:textId="77777777" w:rsidR="00075332" w:rsidRPr="00C3188C" w:rsidRDefault="00075332">
      <w:pPr>
        <w:rPr>
          <w:sz w:val="32"/>
          <w:szCs w:val="32"/>
        </w:rPr>
      </w:pPr>
    </w:p>
    <w:p w14:paraId="2B3002DF" w14:textId="77777777" w:rsidR="00075332" w:rsidRPr="00C3188C" w:rsidRDefault="00D97532">
      <w:pPr>
        <w:rPr>
          <w:sz w:val="32"/>
          <w:szCs w:val="32"/>
        </w:rPr>
      </w:pPr>
      <w:r w:rsidRPr="00C3188C">
        <w:rPr>
          <w:sz w:val="32"/>
          <w:szCs w:val="32"/>
        </w:rPr>
        <w:t>5. Residuary Estate:</w:t>
      </w:r>
    </w:p>
    <w:p w14:paraId="6BEAE500" w14:textId="1BA7A203" w:rsidR="00075332" w:rsidRPr="00C3188C" w:rsidRDefault="00D97532">
      <w:pPr>
        <w:rPr>
          <w:sz w:val="32"/>
          <w:szCs w:val="32"/>
        </w:rPr>
      </w:pPr>
      <w:r w:rsidRPr="00C3188C">
        <w:rPr>
          <w:sz w:val="32"/>
          <w:szCs w:val="32"/>
        </w:rPr>
        <w:t>I give the rest, residue, and remainder of my estate to: ____________________________________________</w:t>
      </w:r>
      <w:r w:rsidR="00C3188C">
        <w:rPr>
          <w:sz w:val="32"/>
          <w:szCs w:val="32"/>
        </w:rPr>
        <w:t>________________________________________________________________________________________________________________</w:t>
      </w:r>
      <w:r w:rsidRPr="00C3188C">
        <w:rPr>
          <w:sz w:val="32"/>
          <w:szCs w:val="32"/>
        </w:rPr>
        <w:t>.</w:t>
      </w:r>
    </w:p>
    <w:p w14:paraId="2D600F7C" w14:textId="77777777" w:rsidR="00075332" w:rsidRPr="00C3188C" w:rsidRDefault="00075332">
      <w:pPr>
        <w:rPr>
          <w:sz w:val="32"/>
          <w:szCs w:val="32"/>
        </w:rPr>
      </w:pPr>
    </w:p>
    <w:p w14:paraId="593EE3D5" w14:textId="77777777" w:rsidR="00075332" w:rsidRPr="00C3188C" w:rsidRDefault="00D97532">
      <w:pPr>
        <w:rPr>
          <w:sz w:val="32"/>
          <w:szCs w:val="32"/>
        </w:rPr>
      </w:pPr>
      <w:r w:rsidRPr="00C3188C">
        <w:rPr>
          <w:sz w:val="32"/>
          <w:szCs w:val="32"/>
        </w:rPr>
        <w:t>6. Guardian for Minor Children (if applicable):</w:t>
      </w:r>
    </w:p>
    <w:p w14:paraId="5CB74FC6" w14:textId="77777777" w:rsidR="00075332" w:rsidRDefault="00D97532">
      <w:pPr>
        <w:rPr>
          <w:sz w:val="32"/>
          <w:szCs w:val="32"/>
        </w:rPr>
      </w:pPr>
      <w:r w:rsidRPr="00C3188C">
        <w:rPr>
          <w:sz w:val="32"/>
          <w:szCs w:val="32"/>
        </w:rPr>
        <w:t>I appoint ____________________________________________ as guardian of my minor children.</w:t>
      </w:r>
    </w:p>
    <w:p w14:paraId="397DAF95" w14:textId="7C782230" w:rsidR="00C3188C" w:rsidRDefault="00C3188C">
      <w:pPr>
        <w:rPr>
          <w:sz w:val="32"/>
          <w:szCs w:val="32"/>
        </w:rPr>
      </w:pPr>
      <w:r>
        <w:rPr>
          <w:sz w:val="32"/>
          <w:szCs w:val="32"/>
        </w:rPr>
        <w:t>If not available, I appoint ______________________________________________</w:t>
      </w:r>
    </w:p>
    <w:p w14:paraId="395EEDA3" w14:textId="43AC0172" w:rsidR="00C3188C" w:rsidRPr="00C3188C" w:rsidRDefault="00C3188C">
      <w:pPr>
        <w:rPr>
          <w:sz w:val="32"/>
          <w:szCs w:val="32"/>
        </w:rPr>
      </w:pPr>
      <w:r>
        <w:rPr>
          <w:sz w:val="32"/>
          <w:szCs w:val="32"/>
        </w:rPr>
        <w:t>As the guardian of my minor children.</w:t>
      </w:r>
    </w:p>
    <w:p w14:paraId="7F7C4042" w14:textId="77777777" w:rsidR="00075332" w:rsidRPr="00C3188C" w:rsidRDefault="00075332">
      <w:pPr>
        <w:rPr>
          <w:sz w:val="32"/>
          <w:szCs w:val="32"/>
        </w:rPr>
      </w:pPr>
    </w:p>
    <w:p w14:paraId="5CBA224E" w14:textId="4EC04E19" w:rsidR="00075332" w:rsidRPr="00C3188C" w:rsidRDefault="00D97532">
      <w:pPr>
        <w:rPr>
          <w:sz w:val="32"/>
          <w:szCs w:val="32"/>
        </w:rPr>
      </w:pPr>
      <w:r w:rsidRPr="00C3188C">
        <w:rPr>
          <w:sz w:val="32"/>
          <w:szCs w:val="32"/>
        </w:rPr>
        <w:t>Signature: ____________________________________________   Date: ______________</w:t>
      </w:r>
    </w:p>
    <w:p w14:paraId="6BC2EDC3" w14:textId="77777777" w:rsidR="00075332" w:rsidRPr="00C3188C" w:rsidRDefault="00075332">
      <w:pPr>
        <w:rPr>
          <w:sz w:val="32"/>
          <w:szCs w:val="32"/>
        </w:rPr>
      </w:pPr>
    </w:p>
    <w:p w14:paraId="30285378" w14:textId="77777777" w:rsidR="00075332" w:rsidRPr="00C3188C" w:rsidRDefault="00D97532">
      <w:pPr>
        <w:rPr>
          <w:sz w:val="32"/>
          <w:szCs w:val="32"/>
        </w:rPr>
      </w:pPr>
      <w:r w:rsidRPr="00C3188C">
        <w:rPr>
          <w:sz w:val="32"/>
          <w:szCs w:val="32"/>
        </w:rPr>
        <w:t>Witnesses:</w:t>
      </w:r>
    </w:p>
    <w:p w14:paraId="1616DF5D" w14:textId="77777777" w:rsidR="00075332" w:rsidRPr="00C3188C" w:rsidRDefault="00D97532">
      <w:pPr>
        <w:rPr>
          <w:sz w:val="32"/>
          <w:szCs w:val="32"/>
        </w:rPr>
      </w:pPr>
      <w:r w:rsidRPr="00C3188C">
        <w:rPr>
          <w:sz w:val="32"/>
          <w:szCs w:val="32"/>
        </w:rPr>
        <w:t>We, the undersigned, declare that the Testator signed this document in our presence and appears to be of sound mind.</w:t>
      </w:r>
    </w:p>
    <w:p w14:paraId="0683B22E" w14:textId="77777777" w:rsidR="00075332" w:rsidRPr="00C3188C" w:rsidRDefault="00D97532">
      <w:pPr>
        <w:rPr>
          <w:sz w:val="32"/>
          <w:szCs w:val="32"/>
        </w:rPr>
      </w:pPr>
      <w:r w:rsidRPr="00C3188C">
        <w:rPr>
          <w:sz w:val="32"/>
          <w:szCs w:val="32"/>
        </w:rPr>
        <w:t>Witness 1 Name: ____________________________________________</w:t>
      </w:r>
    </w:p>
    <w:p w14:paraId="05573574" w14:textId="77777777" w:rsidR="00075332" w:rsidRPr="00C3188C" w:rsidRDefault="00D97532">
      <w:pPr>
        <w:rPr>
          <w:sz w:val="32"/>
          <w:szCs w:val="32"/>
        </w:rPr>
      </w:pPr>
      <w:r w:rsidRPr="00C3188C">
        <w:rPr>
          <w:sz w:val="32"/>
          <w:szCs w:val="32"/>
        </w:rPr>
        <w:t>Signature: __________________________________   Date: __________</w:t>
      </w:r>
    </w:p>
    <w:p w14:paraId="7DAA5317" w14:textId="77777777" w:rsidR="00075332" w:rsidRPr="00C3188C" w:rsidRDefault="00D97532">
      <w:pPr>
        <w:rPr>
          <w:sz w:val="32"/>
          <w:szCs w:val="32"/>
        </w:rPr>
      </w:pPr>
      <w:r w:rsidRPr="00C3188C">
        <w:rPr>
          <w:sz w:val="32"/>
          <w:szCs w:val="32"/>
        </w:rPr>
        <w:t>Witness 2 Name: ____________________________________________</w:t>
      </w:r>
    </w:p>
    <w:p w14:paraId="0A42A327" w14:textId="77777777" w:rsidR="00075332" w:rsidRPr="00C3188C" w:rsidRDefault="00D97532">
      <w:pPr>
        <w:rPr>
          <w:sz w:val="32"/>
          <w:szCs w:val="32"/>
        </w:rPr>
      </w:pPr>
      <w:r w:rsidRPr="00C3188C">
        <w:rPr>
          <w:sz w:val="32"/>
          <w:szCs w:val="32"/>
        </w:rPr>
        <w:lastRenderedPageBreak/>
        <w:t>Signature: __________________________________   Date: __________</w:t>
      </w:r>
    </w:p>
    <w:p w14:paraId="3979C425" w14:textId="77777777" w:rsidR="00075332" w:rsidRPr="00C3188C" w:rsidRDefault="00075332">
      <w:pPr>
        <w:rPr>
          <w:sz w:val="32"/>
          <w:szCs w:val="32"/>
        </w:rPr>
      </w:pPr>
    </w:p>
    <w:p w14:paraId="0F668308" w14:textId="77777777" w:rsidR="00075332" w:rsidRPr="00C3188C" w:rsidRDefault="00D97532">
      <w:pPr>
        <w:rPr>
          <w:sz w:val="32"/>
          <w:szCs w:val="32"/>
        </w:rPr>
      </w:pPr>
      <w:r w:rsidRPr="00C3188C">
        <w:rPr>
          <w:sz w:val="32"/>
          <w:szCs w:val="32"/>
        </w:rPr>
        <w:t>Note: Michigan law requires at least two witnesses. Notarization is not required but recommended for a self-proving affidavit.</w:t>
      </w:r>
    </w:p>
    <w:p w14:paraId="6ABD773C" w14:textId="77777777" w:rsidR="00075332" w:rsidRPr="00C3188C" w:rsidRDefault="00D97532">
      <w:pPr>
        <w:rPr>
          <w:sz w:val="32"/>
          <w:szCs w:val="32"/>
        </w:rPr>
      </w:pPr>
      <w:r w:rsidRPr="00C3188C">
        <w:rPr>
          <w:sz w:val="32"/>
          <w:szCs w:val="32"/>
        </w:rPr>
        <w:br w:type="page"/>
      </w:r>
    </w:p>
    <w:p w14:paraId="019434E2" w14:textId="77777777" w:rsidR="00075332" w:rsidRPr="00C3188C" w:rsidRDefault="00D97532">
      <w:pPr>
        <w:jc w:val="center"/>
        <w:rPr>
          <w:sz w:val="32"/>
          <w:szCs w:val="32"/>
        </w:rPr>
      </w:pPr>
      <w:r w:rsidRPr="00C3188C">
        <w:rPr>
          <w:b/>
          <w:sz w:val="32"/>
          <w:szCs w:val="32"/>
        </w:rPr>
        <w:lastRenderedPageBreak/>
        <w:t>SELF-PROVING AFFIDAVIT</w:t>
      </w:r>
      <w:r w:rsidRPr="00C3188C">
        <w:rPr>
          <w:b/>
          <w:sz w:val="32"/>
          <w:szCs w:val="32"/>
        </w:rPr>
        <w:br/>
        <w:t>(State of Michigan)</w:t>
      </w:r>
    </w:p>
    <w:p w14:paraId="2DBD6DC9" w14:textId="77777777" w:rsidR="00075332" w:rsidRPr="00C3188C" w:rsidRDefault="00075332">
      <w:pPr>
        <w:rPr>
          <w:sz w:val="32"/>
          <w:szCs w:val="32"/>
        </w:rPr>
      </w:pPr>
    </w:p>
    <w:p w14:paraId="57298DE3" w14:textId="3ED00E45" w:rsidR="00075332" w:rsidRPr="00C3188C" w:rsidRDefault="00D97532">
      <w:pPr>
        <w:rPr>
          <w:sz w:val="32"/>
          <w:szCs w:val="32"/>
        </w:rPr>
      </w:pPr>
      <w:r w:rsidRPr="00C3188C">
        <w:rPr>
          <w:sz w:val="32"/>
          <w:szCs w:val="32"/>
        </w:rPr>
        <w:t xml:space="preserve">STATE OF MICHIGAN </w:t>
      </w:r>
      <w:r w:rsidRPr="00C3188C">
        <w:rPr>
          <w:sz w:val="32"/>
          <w:szCs w:val="32"/>
        </w:rPr>
        <w:br/>
      </w:r>
      <w:r w:rsidRPr="00C3188C">
        <w:rPr>
          <w:sz w:val="32"/>
          <w:szCs w:val="32"/>
        </w:rPr>
        <w:t xml:space="preserve">COUNTY OF __________________________ </w:t>
      </w:r>
      <w:r w:rsidRPr="00C3188C">
        <w:rPr>
          <w:sz w:val="32"/>
          <w:szCs w:val="32"/>
        </w:rPr>
        <w:br/>
      </w:r>
    </w:p>
    <w:p w14:paraId="703528F2" w14:textId="77777777" w:rsidR="00075332" w:rsidRPr="00C3188C" w:rsidRDefault="00D97532">
      <w:pPr>
        <w:rPr>
          <w:sz w:val="32"/>
          <w:szCs w:val="32"/>
        </w:rPr>
      </w:pPr>
      <w:r w:rsidRPr="00C3188C">
        <w:rPr>
          <w:sz w:val="32"/>
          <w:szCs w:val="32"/>
        </w:rPr>
        <w:t>Before me, a notary public, on this day personally appeared __________________________ (Testator), and the undersigned witnesses, __________________________ and __________________________, who, being duly sworn, declare to me that the Testator signed and executed the Last Will and Testament as their free and voluntary act, for the purposes therein expressed, and that each of the witnesses, in the presence and hearing of the Testator, signed the will as witness and that to the best of their knowledge, the Te</w:t>
      </w:r>
      <w:r w:rsidRPr="00C3188C">
        <w:rPr>
          <w:sz w:val="32"/>
          <w:szCs w:val="32"/>
        </w:rPr>
        <w:t>stator was at least 18 years of age, of sound mind, and under no constraint or undue influence.</w:t>
      </w:r>
    </w:p>
    <w:p w14:paraId="4270CE97" w14:textId="77777777" w:rsidR="00075332" w:rsidRPr="00C3188C" w:rsidRDefault="00075332">
      <w:pPr>
        <w:rPr>
          <w:sz w:val="32"/>
          <w:szCs w:val="32"/>
        </w:rPr>
      </w:pPr>
    </w:p>
    <w:p w14:paraId="7CB2484D" w14:textId="77777777" w:rsidR="00075332" w:rsidRPr="00C3188C" w:rsidRDefault="00D97532">
      <w:pPr>
        <w:rPr>
          <w:sz w:val="32"/>
          <w:szCs w:val="32"/>
        </w:rPr>
      </w:pPr>
      <w:r w:rsidRPr="00C3188C">
        <w:rPr>
          <w:sz w:val="32"/>
          <w:szCs w:val="32"/>
        </w:rPr>
        <w:t>Testator: ____________________________________________   Date: _______________</w:t>
      </w:r>
    </w:p>
    <w:p w14:paraId="5E8C9CD2" w14:textId="15F1E951" w:rsidR="00075332" w:rsidRPr="00C3188C" w:rsidRDefault="00D97532">
      <w:pPr>
        <w:rPr>
          <w:sz w:val="32"/>
          <w:szCs w:val="32"/>
        </w:rPr>
      </w:pPr>
      <w:r w:rsidRPr="00C3188C">
        <w:rPr>
          <w:sz w:val="32"/>
          <w:szCs w:val="32"/>
        </w:rPr>
        <w:t>Witness 1: ____________________________________________   Date: _____________</w:t>
      </w:r>
    </w:p>
    <w:p w14:paraId="5368FF07" w14:textId="4DA921B1" w:rsidR="00075332" w:rsidRPr="00C3188C" w:rsidRDefault="00D97532">
      <w:pPr>
        <w:rPr>
          <w:sz w:val="32"/>
          <w:szCs w:val="32"/>
        </w:rPr>
      </w:pPr>
      <w:r w:rsidRPr="00C3188C">
        <w:rPr>
          <w:sz w:val="32"/>
          <w:szCs w:val="32"/>
        </w:rPr>
        <w:t>Witness 2: ____________________________________________   Date: _____________</w:t>
      </w:r>
    </w:p>
    <w:p w14:paraId="7E0C881B" w14:textId="77777777" w:rsidR="00075332" w:rsidRPr="00C3188C" w:rsidRDefault="00075332">
      <w:pPr>
        <w:rPr>
          <w:sz w:val="32"/>
          <w:szCs w:val="32"/>
        </w:rPr>
      </w:pPr>
    </w:p>
    <w:p w14:paraId="666ACC66" w14:textId="77777777" w:rsidR="00C3188C" w:rsidRDefault="00C3188C">
      <w:pPr>
        <w:rPr>
          <w:sz w:val="32"/>
          <w:szCs w:val="32"/>
        </w:rPr>
      </w:pPr>
    </w:p>
    <w:p w14:paraId="67AAD807" w14:textId="77777777" w:rsidR="00C3188C" w:rsidRDefault="00D97532">
      <w:pPr>
        <w:rPr>
          <w:sz w:val="32"/>
          <w:szCs w:val="32"/>
        </w:rPr>
      </w:pPr>
      <w:r w:rsidRPr="00C3188C">
        <w:rPr>
          <w:sz w:val="32"/>
          <w:szCs w:val="32"/>
        </w:rPr>
        <w:t>Subscribed and sworn to before me on this</w:t>
      </w:r>
      <w:r w:rsidR="00C3188C">
        <w:rPr>
          <w:sz w:val="32"/>
          <w:szCs w:val="32"/>
        </w:rPr>
        <w:t>:</w:t>
      </w:r>
    </w:p>
    <w:p w14:paraId="41CE6879" w14:textId="05A282AD" w:rsidR="00075332" w:rsidRPr="00C3188C" w:rsidRDefault="00D97532" w:rsidP="00C3188C">
      <w:pPr>
        <w:jc w:val="center"/>
        <w:rPr>
          <w:sz w:val="32"/>
          <w:szCs w:val="32"/>
        </w:rPr>
      </w:pPr>
      <w:r w:rsidRPr="00C3188C">
        <w:rPr>
          <w:sz w:val="32"/>
          <w:szCs w:val="32"/>
        </w:rPr>
        <w:t>______</w:t>
      </w:r>
      <w:r w:rsidR="00C3188C">
        <w:rPr>
          <w:sz w:val="32"/>
          <w:szCs w:val="32"/>
        </w:rPr>
        <w:t>__</w:t>
      </w:r>
      <w:r w:rsidRPr="00C3188C">
        <w:rPr>
          <w:sz w:val="32"/>
          <w:szCs w:val="32"/>
        </w:rPr>
        <w:t xml:space="preserve"> day of</w:t>
      </w:r>
      <w:r w:rsidRPr="00C3188C">
        <w:rPr>
          <w:sz w:val="32"/>
          <w:szCs w:val="32"/>
        </w:rPr>
        <w:t>______</w:t>
      </w:r>
      <w:r w:rsidR="00C3188C">
        <w:rPr>
          <w:sz w:val="32"/>
          <w:szCs w:val="32"/>
        </w:rPr>
        <w:t>_______________</w:t>
      </w:r>
      <w:r w:rsidRPr="00C3188C">
        <w:rPr>
          <w:sz w:val="32"/>
          <w:szCs w:val="32"/>
        </w:rPr>
        <w:t>, 20____</w:t>
      </w:r>
      <w:r w:rsidR="00C3188C">
        <w:rPr>
          <w:sz w:val="32"/>
          <w:szCs w:val="32"/>
        </w:rPr>
        <w:t>__</w:t>
      </w:r>
      <w:r w:rsidRPr="00C3188C">
        <w:rPr>
          <w:sz w:val="32"/>
          <w:szCs w:val="32"/>
        </w:rPr>
        <w:t>.</w:t>
      </w:r>
    </w:p>
    <w:p w14:paraId="268ABCC1" w14:textId="57DC070B" w:rsidR="00075332" w:rsidRPr="00C3188C" w:rsidRDefault="00D97532">
      <w:pPr>
        <w:rPr>
          <w:sz w:val="32"/>
          <w:szCs w:val="32"/>
        </w:rPr>
      </w:pPr>
      <w:r w:rsidRPr="00C3188C">
        <w:rPr>
          <w:sz w:val="32"/>
          <w:szCs w:val="32"/>
        </w:rPr>
        <w:lastRenderedPageBreak/>
        <w:t>Notary Public: ____________________________________________</w:t>
      </w:r>
      <w:r w:rsidR="00C3188C">
        <w:rPr>
          <w:sz w:val="32"/>
          <w:szCs w:val="32"/>
        </w:rPr>
        <w:t>_________________</w:t>
      </w:r>
    </w:p>
    <w:p w14:paraId="337806F0" w14:textId="0A7D6448" w:rsidR="00075332" w:rsidRPr="00C3188C" w:rsidRDefault="00D97532">
      <w:pPr>
        <w:rPr>
          <w:sz w:val="32"/>
          <w:szCs w:val="32"/>
        </w:rPr>
      </w:pPr>
      <w:r w:rsidRPr="00C3188C">
        <w:rPr>
          <w:sz w:val="32"/>
          <w:szCs w:val="32"/>
        </w:rPr>
        <w:t>My Commission Expires: __________________________</w:t>
      </w:r>
      <w:r w:rsidR="00C3188C">
        <w:rPr>
          <w:sz w:val="32"/>
          <w:szCs w:val="32"/>
        </w:rPr>
        <w:t>_______________________</w:t>
      </w:r>
    </w:p>
    <w:p w14:paraId="1EAF0253" w14:textId="4D695471" w:rsidR="00075332" w:rsidRPr="00C3188C" w:rsidRDefault="00D97532">
      <w:pPr>
        <w:rPr>
          <w:sz w:val="32"/>
          <w:szCs w:val="32"/>
        </w:rPr>
      </w:pPr>
      <w:r w:rsidRPr="00C3188C">
        <w:rPr>
          <w:sz w:val="32"/>
          <w:szCs w:val="32"/>
        </w:rPr>
        <w:t>Acting in the County of: __________________________</w:t>
      </w:r>
      <w:r w:rsidR="00C3188C">
        <w:rPr>
          <w:sz w:val="32"/>
          <w:szCs w:val="32"/>
        </w:rPr>
        <w:t>____________</w:t>
      </w:r>
    </w:p>
    <w:sectPr w:rsidR="00075332" w:rsidRPr="00C3188C" w:rsidSect="00C3188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7E7A4" w14:textId="77777777" w:rsidR="00D97532" w:rsidRDefault="00D97532" w:rsidP="00C3188C">
      <w:pPr>
        <w:spacing w:after="0" w:line="240" w:lineRule="auto"/>
      </w:pPr>
      <w:r>
        <w:separator/>
      </w:r>
    </w:p>
  </w:endnote>
  <w:endnote w:type="continuationSeparator" w:id="0">
    <w:p w14:paraId="4A4D9995" w14:textId="77777777" w:rsidR="00D97532" w:rsidRDefault="00D97532" w:rsidP="00C31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63FB" w14:textId="6E0E8CCC" w:rsidR="00C3188C" w:rsidRDefault="00C3188C">
    <w:pPr>
      <w:pStyle w:val="Footer"/>
      <w:jc w:val="center"/>
    </w:pPr>
    <w:r>
      <w:t xml:space="preserve">Page </w:t>
    </w:r>
    <w:sdt>
      <w:sdtPr>
        <w:id w:val="147525319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6</w:t>
        </w:r>
      </w:sdtContent>
    </w:sdt>
  </w:p>
  <w:p w14:paraId="51CFF895" w14:textId="77777777" w:rsidR="00C3188C" w:rsidRDefault="00C31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8D930" w14:textId="77777777" w:rsidR="00D97532" w:rsidRDefault="00D97532" w:rsidP="00C3188C">
      <w:pPr>
        <w:spacing w:after="0" w:line="240" w:lineRule="auto"/>
      </w:pPr>
      <w:r>
        <w:separator/>
      </w:r>
    </w:p>
  </w:footnote>
  <w:footnote w:type="continuationSeparator" w:id="0">
    <w:p w14:paraId="7784F26E" w14:textId="77777777" w:rsidR="00D97532" w:rsidRDefault="00D97532" w:rsidP="00C318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F65FA" w14:textId="77777777" w:rsidR="00C3188C" w:rsidRDefault="00C3188C" w:rsidP="00C3188C">
    <w:pPr>
      <w:jc w:val="center"/>
    </w:pPr>
    <w:r>
      <w:rPr>
        <w:b/>
        <w:sz w:val="32"/>
      </w:rPr>
      <w:t>LAST WILL AND TESTAMENT</w:t>
    </w:r>
    <w:r>
      <w:rPr>
        <w:b/>
        <w:sz w:val="32"/>
      </w:rPr>
      <w:br/>
      <w:t>(State of Michigan)</w:t>
    </w:r>
  </w:p>
  <w:p w14:paraId="0E2DDD8F" w14:textId="77777777" w:rsidR="00C3188C" w:rsidRDefault="00C31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27786570">
    <w:abstractNumId w:val="8"/>
  </w:num>
  <w:num w:numId="2" w16cid:durableId="1191067540">
    <w:abstractNumId w:val="6"/>
  </w:num>
  <w:num w:numId="3" w16cid:durableId="1584340554">
    <w:abstractNumId w:val="5"/>
  </w:num>
  <w:num w:numId="4" w16cid:durableId="2115467909">
    <w:abstractNumId w:val="4"/>
  </w:num>
  <w:num w:numId="5" w16cid:durableId="1324813685">
    <w:abstractNumId w:val="7"/>
  </w:num>
  <w:num w:numId="6" w16cid:durableId="1194657926">
    <w:abstractNumId w:val="3"/>
  </w:num>
  <w:num w:numId="7" w16cid:durableId="470712152">
    <w:abstractNumId w:val="2"/>
  </w:num>
  <w:num w:numId="8" w16cid:durableId="2071414950">
    <w:abstractNumId w:val="1"/>
  </w:num>
  <w:num w:numId="9" w16cid:durableId="2049992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5332"/>
    <w:rsid w:val="0015074B"/>
    <w:rsid w:val="0029639D"/>
    <w:rsid w:val="00326F90"/>
    <w:rsid w:val="008F7F1B"/>
    <w:rsid w:val="00AA1D8D"/>
    <w:rsid w:val="00B47730"/>
    <w:rsid w:val="00C3188C"/>
    <w:rsid w:val="00C63DA5"/>
    <w:rsid w:val="00CB0664"/>
    <w:rsid w:val="00D9753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D358A6"/>
  <w14:defaultImageDpi w14:val="300"/>
  <w15:docId w15:val="{30876287-507A-4FC5-8048-C0F29293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Mary Haney</cp:lastModifiedBy>
  <cp:revision>2</cp:revision>
  <dcterms:created xsi:type="dcterms:W3CDTF">2026-03-18T15:15:00Z</dcterms:created>
  <dcterms:modified xsi:type="dcterms:W3CDTF">2026-03-18T15:15:00Z</dcterms:modified>
  <cp:category/>
</cp:coreProperties>
</file>