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2CF5" w14:textId="77777777" w:rsidR="00F01A85" w:rsidRPr="00B5694E" w:rsidRDefault="00F01A85">
      <w:pPr>
        <w:rPr>
          <w:sz w:val="28"/>
          <w:szCs w:val="28"/>
        </w:rPr>
      </w:pPr>
    </w:p>
    <w:p w14:paraId="65718C3E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I, ____________________________________________, being of sound mind, voluntarily designate the person named below as my Patient Advocate to make medical and mental health care decisions on my behalf in the event I am unable to participate in such decisions.</w:t>
      </w:r>
    </w:p>
    <w:p w14:paraId="501E0D2D" w14:textId="77777777" w:rsidR="00F01A85" w:rsidRPr="00B5694E" w:rsidRDefault="00F01A85">
      <w:pPr>
        <w:rPr>
          <w:sz w:val="28"/>
          <w:szCs w:val="28"/>
        </w:rPr>
      </w:pPr>
    </w:p>
    <w:p w14:paraId="2BEC4B58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1. Patient Advocate Information:</w:t>
      </w:r>
    </w:p>
    <w:p w14:paraId="23133A33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Name: ____________________________________________</w:t>
      </w:r>
    </w:p>
    <w:p w14:paraId="33AC7817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Address: __________________________________________</w:t>
      </w:r>
    </w:p>
    <w:p w14:paraId="7A87E1B8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Phone: ____________________________________________</w:t>
      </w:r>
    </w:p>
    <w:p w14:paraId="49EB481A" w14:textId="77777777" w:rsidR="00F01A85" w:rsidRPr="00B5694E" w:rsidRDefault="00F01A85">
      <w:pPr>
        <w:rPr>
          <w:sz w:val="28"/>
          <w:szCs w:val="28"/>
        </w:rPr>
      </w:pPr>
    </w:p>
    <w:p w14:paraId="6239FBD0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2. Successor Patient Advocate (optional):</w:t>
      </w:r>
    </w:p>
    <w:p w14:paraId="657E49C1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Name: ____________________________________________</w:t>
      </w:r>
    </w:p>
    <w:p w14:paraId="38E0603C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Address: __________________________________________</w:t>
      </w:r>
    </w:p>
    <w:p w14:paraId="12D89F96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Phone: ____________________________________________</w:t>
      </w:r>
    </w:p>
    <w:p w14:paraId="1B6F0367" w14:textId="77777777" w:rsidR="00F01A85" w:rsidRPr="00B5694E" w:rsidRDefault="00F01A85">
      <w:pPr>
        <w:rPr>
          <w:sz w:val="28"/>
          <w:szCs w:val="28"/>
        </w:rPr>
      </w:pPr>
    </w:p>
    <w:p w14:paraId="0CE24BF4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3. Powers Granted to Patient Advocate (initial each you approve):</w:t>
      </w:r>
    </w:p>
    <w:p w14:paraId="608898B2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 Make all medical treatment decisions.</w:t>
      </w:r>
    </w:p>
    <w:p w14:paraId="7356C252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 Consent to or refuse medical care, including surgery.</w:t>
      </w:r>
    </w:p>
    <w:p w14:paraId="6269C5F0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 Access and release medical records (HIPAA authorization included).</w:t>
      </w:r>
    </w:p>
    <w:p w14:paraId="0EDB75A9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 Make decisions regarding mental health treatment.</w:t>
      </w:r>
    </w:p>
    <w:p w14:paraId="143D9656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 Make end-of-life decisions, including withholding or withdrawing life-sustaining treatment.</w:t>
      </w:r>
    </w:p>
    <w:p w14:paraId="19BD0EBA" w14:textId="77777777" w:rsidR="00F01A85" w:rsidRPr="00B5694E" w:rsidRDefault="00F01A85">
      <w:pPr>
        <w:rPr>
          <w:sz w:val="28"/>
          <w:szCs w:val="28"/>
        </w:rPr>
      </w:pPr>
    </w:p>
    <w:p w14:paraId="04EAB2DE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4. Special Instructions (optional):</w:t>
      </w:r>
    </w:p>
    <w:p w14:paraId="3ADC9217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____________________________________________________________</w:t>
      </w:r>
    </w:p>
    <w:p w14:paraId="3ADD52F9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____________________________________________________________</w:t>
      </w:r>
    </w:p>
    <w:p w14:paraId="57C4F365" w14:textId="77777777" w:rsidR="00F01A85" w:rsidRPr="00B5694E" w:rsidRDefault="00F01A85">
      <w:pPr>
        <w:rPr>
          <w:sz w:val="28"/>
          <w:szCs w:val="28"/>
        </w:rPr>
      </w:pPr>
    </w:p>
    <w:p w14:paraId="39BA5AD5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5. This designation becomes effective only when I am unable to participate in medical treatment decisions, as determined by my attending physician and one other physician or licensed psychologist.</w:t>
      </w:r>
    </w:p>
    <w:p w14:paraId="3D3B81DC" w14:textId="77777777" w:rsidR="00F01A85" w:rsidRPr="00B5694E" w:rsidRDefault="00F01A85">
      <w:pPr>
        <w:rPr>
          <w:sz w:val="28"/>
          <w:szCs w:val="28"/>
        </w:rPr>
      </w:pPr>
    </w:p>
    <w:p w14:paraId="2EF19EA7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Signature of Patient: ________________________________________   Date: _______________</w:t>
      </w:r>
    </w:p>
    <w:p w14:paraId="06603C52" w14:textId="77777777" w:rsidR="00F01A85" w:rsidRPr="00B5694E" w:rsidRDefault="00F01A85">
      <w:pPr>
        <w:rPr>
          <w:sz w:val="28"/>
          <w:szCs w:val="28"/>
        </w:rPr>
      </w:pPr>
    </w:p>
    <w:p w14:paraId="34F6CC7D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Witness Statement:</w:t>
      </w:r>
    </w:p>
    <w:p w14:paraId="7B0FA1D0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We declare that the person signing this document appears to be of sound mind and under no duress, fraud, or undue influence.</w:t>
      </w:r>
    </w:p>
    <w:p w14:paraId="21BF9091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Witness 1 Name: ____________________________________________</w:t>
      </w:r>
    </w:p>
    <w:p w14:paraId="4D19C2A6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Signature: __________________________________   Date: __________</w:t>
      </w:r>
    </w:p>
    <w:p w14:paraId="704D2814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Witness 2 Name: ____________________________________________</w:t>
      </w:r>
    </w:p>
    <w:p w14:paraId="5B0775EF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Signature: __________________________________   Date: __________</w:t>
      </w:r>
    </w:p>
    <w:p w14:paraId="4844369A" w14:textId="77777777" w:rsidR="00F01A85" w:rsidRPr="00B5694E" w:rsidRDefault="00F01A85">
      <w:pPr>
        <w:rPr>
          <w:sz w:val="28"/>
          <w:szCs w:val="28"/>
        </w:rPr>
      </w:pPr>
    </w:p>
    <w:p w14:paraId="7BEF978B" w14:textId="77777777" w:rsidR="00F01A85" w:rsidRPr="00B5694E" w:rsidRDefault="001E2AC9">
      <w:pPr>
        <w:rPr>
          <w:sz w:val="28"/>
          <w:szCs w:val="28"/>
        </w:rPr>
      </w:pPr>
      <w:r w:rsidRPr="00B5694E">
        <w:rPr>
          <w:sz w:val="28"/>
          <w:szCs w:val="28"/>
        </w:rPr>
        <w:t>Note: Michigan law requires that witnesses are not the patient advocate, a family member, or a person responsible for your medical care.</w:t>
      </w:r>
    </w:p>
    <w:sectPr w:rsidR="00F01A85" w:rsidRPr="00B5694E" w:rsidSect="00B569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D3AF" w14:textId="77777777" w:rsidR="001E2AC9" w:rsidRDefault="001E2AC9" w:rsidP="00B5694E">
      <w:pPr>
        <w:spacing w:after="0" w:line="240" w:lineRule="auto"/>
      </w:pPr>
      <w:r>
        <w:separator/>
      </w:r>
    </w:p>
  </w:endnote>
  <w:endnote w:type="continuationSeparator" w:id="0">
    <w:p w14:paraId="54CE1A8E" w14:textId="77777777" w:rsidR="001E2AC9" w:rsidRDefault="001E2AC9" w:rsidP="00B5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7A79" w14:textId="5887F65D" w:rsidR="00B5694E" w:rsidRDefault="00B5694E">
    <w:pPr>
      <w:pStyle w:val="Footer"/>
      <w:jc w:val="center"/>
    </w:pPr>
    <w:r>
      <w:t xml:space="preserve">Page </w:t>
    </w:r>
    <w:sdt>
      <w:sdtPr>
        <w:id w:val="114569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3307DD50" w14:textId="77777777" w:rsidR="00B5694E" w:rsidRDefault="00B56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C35A" w14:textId="77777777" w:rsidR="001E2AC9" w:rsidRDefault="001E2AC9" w:rsidP="00B5694E">
      <w:pPr>
        <w:spacing w:after="0" w:line="240" w:lineRule="auto"/>
      </w:pPr>
      <w:r>
        <w:separator/>
      </w:r>
    </w:p>
  </w:footnote>
  <w:footnote w:type="continuationSeparator" w:id="0">
    <w:p w14:paraId="773F265F" w14:textId="77777777" w:rsidR="001E2AC9" w:rsidRDefault="001E2AC9" w:rsidP="00B5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15F4" w14:textId="77777777" w:rsidR="00B5694E" w:rsidRDefault="00B5694E" w:rsidP="00B5694E">
    <w:pPr>
      <w:jc w:val="center"/>
    </w:pPr>
    <w:r>
      <w:rPr>
        <w:b/>
        <w:sz w:val="32"/>
      </w:rPr>
      <w:t>MICHIGAN MEDICAL POWER OF ATTORNEY</w:t>
    </w:r>
    <w:r>
      <w:rPr>
        <w:b/>
        <w:sz w:val="32"/>
      </w:rPr>
      <w:br/>
      <w:t>(Patient Advocate Designation)</w:t>
    </w:r>
  </w:p>
  <w:p w14:paraId="6D4661AD" w14:textId="77777777" w:rsidR="00B5694E" w:rsidRDefault="00B56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261957">
    <w:abstractNumId w:val="8"/>
  </w:num>
  <w:num w:numId="2" w16cid:durableId="2142575632">
    <w:abstractNumId w:val="6"/>
  </w:num>
  <w:num w:numId="3" w16cid:durableId="671833268">
    <w:abstractNumId w:val="5"/>
  </w:num>
  <w:num w:numId="4" w16cid:durableId="1265310919">
    <w:abstractNumId w:val="4"/>
  </w:num>
  <w:num w:numId="5" w16cid:durableId="1191987704">
    <w:abstractNumId w:val="7"/>
  </w:num>
  <w:num w:numId="6" w16cid:durableId="1604652414">
    <w:abstractNumId w:val="3"/>
  </w:num>
  <w:num w:numId="7" w16cid:durableId="1583951675">
    <w:abstractNumId w:val="2"/>
  </w:num>
  <w:num w:numId="8" w16cid:durableId="1788694555">
    <w:abstractNumId w:val="1"/>
  </w:num>
  <w:num w:numId="9" w16cid:durableId="39728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AC9"/>
    <w:rsid w:val="0029639D"/>
    <w:rsid w:val="00326F90"/>
    <w:rsid w:val="006908FB"/>
    <w:rsid w:val="00AA1D8D"/>
    <w:rsid w:val="00B47730"/>
    <w:rsid w:val="00B5694E"/>
    <w:rsid w:val="00CB0664"/>
    <w:rsid w:val="00F01A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DCB9E"/>
  <w14:defaultImageDpi w14:val="300"/>
  <w15:docId w15:val="{71F42B90-5CC8-472F-9B33-252AB04D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Haney</cp:lastModifiedBy>
  <cp:revision>2</cp:revision>
  <dcterms:created xsi:type="dcterms:W3CDTF">2026-03-18T14:56:00Z</dcterms:created>
  <dcterms:modified xsi:type="dcterms:W3CDTF">2026-03-18T14:56:00Z</dcterms:modified>
  <cp:category/>
</cp:coreProperties>
</file>