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CF8F" w14:textId="77777777" w:rsidR="00ED34E1" w:rsidRDefault="00ED34E1"/>
    <w:p w14:paraId="54A95074" w14:textId="77777777" w:rsidR="00ED34E1" w:rsidRPr="00683592" w:rsidRDefault="00B27B3C">
      <w:pPr>
        <w:rPr>
          <w:sz w:val="28"/>
          <w:szCs w:val="28"/>
        </w:rPr>
      </w:pPr>
      <w:r w:rsidRPr="00683592">
        <w:rPr>
          <w:b/>
          <w:sz w:val="28"/>
          <w:szCs w:val="28"/>
        </w:rPr>
        <w:t xml:space="preserve">Patient Name: </w:t>
      </w:r>
      <w:r w:rsidRPr="00683592">
        <w:rPr>
          <w:sz w:val="28"/>
          <w:szCs w:val="28"/>
        </w:rPr>
        <w:t>__________________________________________</w:t>
      </w:r>
      <w:r w:rsidRPr="00683592">
        <w:rPr>
          <w:sz w:val="28"/>
          <w:szCs w:val="28"/>
        </w:rPr>
        <w:br/>
      </w:r>
      <w:r w:rsidRPr="00683592">
        <w:rPr>
          <w:b/>
          <w:sz w:val="28"/>
          <w:szCs w:val="28"/>
        </w:rPr>
        <w:t xml:space="preserve">Date of Birth: </w:t>
      </w:r>
      <w:r w:rsidRPr="00683592">
        <w:rPr>
          <w:sz w:val="28"/>
          <w:szCs w:val="28"/>
        </w:rPr>
        <w:t>____________________</w:t>
      </w:r>
      <w:r w:rsidRPr="00683592">
        <w:rPr>
          <w:sz w:val="28"/>
          <w:szCs w:val="28"/>
        </w:rPr>
        <w:br/>
      </w:r>
      <w:r w:rsidRPr="00683592">
        <w:rPr>
          <w:b/>
          <w:sz w:val="28"/>
          <w:szCs w:val="28"/>
        </w:rPr>
        <w:t xml:space="preserve">Address: </w:t>
      </w:r>
      <w:r w:rsidRPr="00683592">
        <w:rPr>
          <w:sz w:val="28"/>
          <w:szCs w:val="28"/>
        </w:rPr>
        <w:t>____________________________________________________________</w:t>
      </w:r>
      <w:r w:rsidRPr="00683592">
        <w:rPr>
          <w:sz w:val="28"/>
          <w:szCs w:val="28"/>
        </w:rPr>
        <w:br/>
      </w:r>
    </w:p>
    <w:p w14:paraId="7E80521F" w14:textId="77777777" w:rsidR="00ED34E1" w:rsidRPr="00683592" w:rsidRDefault="00ED34E1">
      <w:pPr>
        <w:rPr>
          <w:sz w:val="28"/>
          <w:szCs w:val="28"/>
        </w:rPr>
      </w:pPr>
    </w:p>
    <w:p w14:paraId="1BDB6341" w14:textId="77777777" w:rsidR="00ED34E1" w:rsidRPr="00683592" w:rsidRDefault="00B27B3C">
      <w:pPr>
        <w:rPr>
          <w:sz w:val="28"/>
          <w:szCs w:val="28"/>
        </w:rPr>
      </w:pPr>
      <w:r w:rsidRPr="00683592">
        <w:rPr>
          <w:sz w:val="28"/>
          <w:szCs w:val="28"/>
        </w:rPr>
        <w:t>I hereby authorize the use and disclosure of my protected health information as described below. This authorization is voluntary and I understand that I may refuse to sign this authorization.</w:t>
      </w:r>
    </w:p>
    <w:p w14:paraId="4A7B6EFB" w14:textId="77777777" w:rsidR="00ED34E1" w:rsidRPr="00683592" w:rsidRDefault="00ED34E1">
      <w:pPr>
        <w:rPr>
          <w:sz w:val="28"/>
          <w:szCs w:val="28"/>
        </w:rPr>
      </w:pPr>
    </w:p>
    <w:p w14:paraId="7C5D8020" w14:textId="77777777" w:rsidR="00ED34E1" w:rsidRPr="00683592" w:rsidRDefault="00B27B3C">
      <w:pPr>
        <w:rPr>
          <w:sz w:val="28"/>
          <w:szCs w:val="28"/>
        </w:rPr>
      </w:pPr>
      <w:r w:rsidRPr="00683592">
        <w:rPr>
          <w:sz w:val="28"/>
          <w:szCs w:val="28"/>
        </w:rPr>
        <w:t>1. Person/Organization Authorized to Disclose Information:</w:t>
      </w:r>
    </w:p>
    <w:p w14:paraId="2A094FE0" w14:textId="77777777" w:rsidR="00ED34E1" w:rsidRPr="00683592" w:rsidRDefault="00B27B3C">
      <w:pPr>
        <w:rPr>
          <w:sz w:val="28"/>
          <w:szCs w:val="28"/>
        </w:rPr>
      </w:pPr>
      <w:r w:rsidRPr="00683592">
        <w:rPr>
          <w:sz w:val="28"/>
          <w:szCs w:val="28"/>
        </w:rPr>
        <w:t>____________________________________________________________</w:t>
      </w:r>
    </w:p>
    <w:p w14:paraId="424A0EC7" w14:textId="77777777" w:rsidR="00ED34E1" w:rsidRPr="00683592" w:rsidRDefault="00B27B3C">
      <w:pPr>
        <w:rPr>
          <w:sz w:val="28"/>
          <w:szCs w:val="28"/>
        </w:rPr>
      </w:pPr>
      <w:r w:rsidRPr="00683592">
        <w:rPr>
          <w:sz w:val="28"/>
          <w:szCs w:val="28"/>
        </w:rPr>
        <w:t>2. Person/Organization Authorized to Receive Information:</w:t>
      </w:r>
    </w:p>
    <w:p w14:paraId="2E25D04B" w14:textId="77777777" w:rsidR="00ED34E1" w:rsidRPr="00683592" w:rsidRDefault="00B27B3C">
      <w:pPr>
        <w:rPr>
          <w:sz w:val="28"/>
          <w:szCs w:val="28"/>
        </w:rPr>
      </w:pPr>
      <w:r w:rsidRPr="00683592">
        <w:rPr>
          <w:sz w:val="28"/>
          <w:szCs w:val="28"/>
        </w:rPr>
        <w:t>____________________________________________________________</w:t>
      </w:r>
    </w:p>
    <w:p w14:paraId="7BB4AB94" w14:textId="77777777" w:rsidR="00ED34E1" w:rsidRPr="00683592" w:rsidRDefault="00B27B3C">
      <w:pPr>
        <w:rPr>
          <w:sz w:val="28"/>
          <w:szCs w:val="28"/>
        </w:rPr>
      </w:pPr>
      <w:r w:rsidRPr="00683592">
        <w:rPr>
          <w:sz w:val="28"/>
          <w:szCs w:val="28"/>
        </w:rPr>
        <w:t>3. Description of Information to be Disclosed (check all that apply):</w:t>
      </w:r>
    </w:p>
    <w:p w14:paraId="5D2740E7" w14:textId="77777777" w:rsidR="00ED34E1" w:rsidRPr="00683592" w:rsidRDefault="00B27B3C">
      <w:pPr>
        <w:rPr>
          <w:sz w:val="28"/>
          <w:szCs w:val="28"/>
        </w:rPr>
      </w:pPr>
      <w:r w:rsidRPr="00683592">
        <w:rPr>
          <w:sz w:val="28"/>
          <w:szCs w:val="28"/>
        </w:rPr>
        <w:t>☐</w:t>
      </w:r>
      <w:r w:rsidRPr="00683592">
        <w:rPr>
          <w:sz w:val="28"/>
          <w:szCs w:val="28"/>
        </w:rPr>
        <w:t xml:space="preserve"> Medical Records</w:t>
      </w:r>
      <w:r w:rsidRPr="00683592">
        <w:rPr>
          <w:sz w:val="28"/>
          <w:szCs w:val="28"/>
        </w:rPr>
        <w:br/>
        <w:t>☐ Billing Records</w:t>
      </w:r>
      <w:r w:rsidRPr="00683592">
        <w:rPr>
          <w:sz w:val="28"/>
          <w:szCs w:val="28"/>
        </w:rPr>
        <w:br/>
        <w:t>☐ Mental Health Records</w:t>
      </w:r>
      <w:r w:rsidRPr="00683592">
        <w:rPr>
          <w:sz w:val="28"/>
          <w:szCs w:val="28"/>
        </w:rPr>
        <w:br/>
        <w:t>☐ Other: ______________________________</w:t>
      </w:r>
    </w:p>
    <w:p w14:paraId="45F1CCBD" w14:textId="77777777" w:rsidR="00ED34E1" w:rsidRPr="00683592" w:rsidRDefault="00B27B3C">
      <w:pPr>
        <w:rPr>
          <w:sz w:val="28"/>
          <w:szCs w:val="28"/>
        </w:rPr>
      </w:pPr>
      <w:r w:rsidRPr="00683592">
        <w:rPr>
          <w:sz w:val="28"/>
          <w:szCs w:val="28"/>
        </w:rPr>
        <w:t>4. Purpose of Disclosure:</w:t>
      </w:r>
    </w:p>
    <w:p w14:paraId="68483AEF" w14:textId="77777777" w:rsidR="00ED34E1" w:rsidRPr="00683592" w:rsidRDefault="00B27B3C">
      <w:pPr>
        <w:rPr>
          <w:sz w:val="28"/>
          <w:szCs w:val="28"/>
        </w:rPr>
      </w:pPr>
      <w:r w:rsidRPr="00683592">
        <w:rPr>
          <w:sz w:val="28"/>
          <w:szCs w:val="28"/>
        </w:rPr>
        <w:t>____________________________________________________________</w:t>
      </w:r>
    </w:p>
    <w:p w14:paraId="3609DF95" w14:textId="77777777" w:rsidR="00ED34E1" w:rsidRPr="00683592" w:rsidRDefault="00B27B3C">
      <w:pPr>
        <w:rPr>
          <w:sz w:val="28"/>
          <w:szCs w:val="28"/>
        </w:rPr>
      </w:pPr>
      <w:r w:rsidRPr="00683592">
        <w:rPr>
          <w:sz w:val="28"/>
          <w:szCs w:val="28"/>
        </w:rPr>
        <w:t>5. Expiration Date or Event:</w:t>
      </w:r>
    </w:p>
    <w:p w14:paraId="33D31B2A" w14:textId="77777777" w:rsidR="00ED34E1" w:rsidRPr="00683592" w:rsidRDefault="00B27B3C">
      <w:pPr>
        <w:rPr>
          <w:sz w:val="28"/>
          <w:szCs w:val="28"/>
        </w:rPr>
      </w:pPr>
      <w:r w:rsidRPr="00683592">
        <w:rPr>
          <w:sz w:val="28"/>
          <w:szCs w:val="28"/>
        </w:rPr>
        <w:t>____________________________________________________________</w:t>
      </w:r>
    </w:p>
    <w:p w14:paraId="44C5F166" w14:textId="77777777" w:rsidR="00ED34E1" w:rsidRPr="00683592" w:rsidRDefault="00B27B3C">
      <w:pPr>
        <w:rPr>
          <w:sz w:val="28"/>
          <w:szCs w:val="28"/>
        </w:rPr>
      </w:pPr>
      <w:r w:rsidRPr="00683592">
        <w:rPr>
          <w:sz w:val="28"/>
          <w:szCs w:val="28"/>
        </w:rPr>
        <w:lastRenderedPageBreak/>
        <w:t>I understand that I have the right to revoke this authorization at any time by providing written notice. I understand that information disclosed under this authorization may be subject to redisclosure by the recipient and may no longer be protected by federal privacy regulations.</w:t>
      </w:r>
    </w:p>
    <w:p w14:paraId="78CAB968" w14:textId="77777777" w:rsidR="00ED34E1" w:rsidRPr="00683592" w:rsidRDefault="00ED34E1">
      <w:pPr>
        <w:rPr>
          <w:sz w:val="28"/>
          <w:szCs w:val="28"/>
        </w:rPr>
      </w:pPr>
    </w:p>
    <w:p w14:paraId="1437C571" w14:textId="4A0F4FC2" w:rsidR="00ED34E1" w:rsidRPr="00683592" w:rsidRDefault="00B27B3C">
      <w:pPr>
        <w:rPr>
          <w:sz w:val="28"/>
          <w:szCs w:val="28"/>
        </w:rPr>
      </w:pPr>
      <w:r w:rsidRPr="00683592">
        <w:rPr>
          <w:sz w:val="28"/>
          <w:szCs w:val="28"/>
        </w:rPr>
        <w:t>Signature of Patient: ______________________________________</w:t>
      </w:r>
      <w:r w:rsidRPr="00683592">
        <w:rPr>
          <w:sz w:val="28"/>
          <w:szCs w:val="28"/>
        </w:rPr>
        <w:t xml:space="preserve">   Date: _______________</w:t>
      </w:r>
    </w:p>
    <w:p w14:paraId="3A9E40DD" w14:textId="5D2D4EA1" w:rsidR="00ED34E1" w:rsidRPr="00683592" w:rsidRDefault="00B27B3C">
      <w:pPr>
        <w:rPr>
          <w:sz w:val="28"/>
          <w:szCs w:val="28"/>
        </w:rPr>
      </w:pPr>
      <w:r w:rsidRPr="00683592">
        <w:rPr>
          <w:sz w:val="28"/>
          <w:szCs w:val="28"/>
        </w:rPr>
        <w:t>Signature of Personal Representative (if applicable): ______________________________</w:t>
      </w:r>
      <w:r w:rsidR="00683592">
        <w:rPr>
          <w:sz w:val="28"/>
          <w:szCs w:val="28"/>
        </w:rPr>
        <w:t>_______________________________________________________</w:t>
      </w:r>
    </w:p>
    <w:p w14:paraId="642B3CB1" w14:textId="77777777" w:rsidR="00ED34E1" w:rsidRPr="00683592" w:rsidRDefault="00B27B3C">
      <w:pPr>
        <w:rPr>
          <w:sz w:val="28"/>
          <w:szCs w:val="28"/>
        </w:rPr>
      </w:pPr>
      <w:r w:rsidRPr="00683592">
        <w:rPr>
          <w:sz w:val="28"/>
          <w:szCs w:val="28"/>
        </w:rPr>
        <w:t>Relationship to Patient: ______________________________________</w:t>
      </w:r>
    </w:p>
    <w:sectPr w:rsidR="00ED34E1" w:rsidRPr="00683592" w:rsidSect="0068359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52F5" w14:textId="77777777" w:rsidR="00B27B3C" w:rsidRDefault="00B27B3C" w:rsidP="00683592">
      <w:pPr>
        <w:spacing w:after="0" w:line="240" w:lineRule="auto"/>
      </w:pPr>
      <w:r>
        <w:separator/>
      </w:r>
    </w:p>
  </w:endnote>
  <w:endnote w:type="continuationSeparator" w:id="0">
    <w:p w14:paraId="7C55D5B9" w14:textId="77777777" w:rsidR="00B27B3C" w:rsidRDefault="00B27B3C" w:rsidP="0068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342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9471D" w14:textId="5192C10F" w:rsidR="00683592" w:rsidRDefault="00683592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57CC21FF" w14:textId="77777777" w:rsidR="00683592" w:rsidRDefault="00683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9693" w14:textId="77777777" w:rsidR="00B27B3C" w:rsidRDefault="00B27B3C" w:rsidP="00683592">
      <w:pPr>
        <w:spacing w:after="0" w:line="240" w:lineRule="auto"/>
      </w:pPr>
      <w:r>
        <w:separator/>
      </w:r>
    </w:p>
  </w:footnote>
  <w:footnote w:type="continuationSeparator" w:id="0">
    <w:p w14:paraId="02400A11" w14:textId="77777777" w:rsidR="00B27B3C" w:rsidRDefault="00B27B3C" w:rsidP="00683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8E6C" w14:textId="77777777" w:rsidR="00683592" w:rsidRDefault="00683592" w:rsidP="00683592">
    <w:pPr>
      <w:jc w:val="center"/>
    </w:pPr>
    <w:r>
      <w:rPr>
        <w:b/>
        <w:sz w:val="32"/>
      </w:rPr>
      <w:t>HIPAA AUTHORIZATION FOR USE AND DISCLOSURE OF PROTECTED HEALTH INFORMATION</w:t>
    </w:r>
  </w:p>
  <w:p w14:paraId="314B7FB5" w14:textId="77777777" w:rsidR="00683592" w:rsidRDefault="00683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1306235">
    <w:abstractNumId w:val="8"/>
  </w:num>
  <w:num w:numId="2" w16cid:durableId="834371491">
    <w:abstractNumId w:val="6"/>
  </w:num>
  <w:num w:numId="3" w16cid:durableId="958418970">
    <w:abstractNumId w:val="5"/>
  </w:num>
  <w:num w:numId="4" w16cid:durableId="1943536199">
    <w:abstractNumId w:val="4"/>
  </w:num>
  <w:num w:numId="5" w16cid:durableId="1535385384">
    <w:abstractNumId w:val="7"/>
  </w:num>
  <w:num w:numId="6" w16cid:durableId="1070544876">
    <w:abstractNumId w:val="3"/>
  </w:num>
  <w:num w:numId="7" w16cid:durableId="799690120">
    <w:abstractNumId w:val="2"/>
  </w:num>
  <w:num w:numId="8" w16cid:durableId="1342272306">
    <w:abstractNumId w:val="1"/>
  </w:num>
  <w:num w:numId="9" w16cid:durableId="190757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3592"/>
    <w:rsid w:val="006908FB"/>
    <w:rsid w:val="00AA1D8D"/>
    <w:rsid w:val="00B27B3C"/>
    <w:rsid w:val="00B47730"/>
    <w:rsid w:val="00C736FE"/>
    <w:rsid w:val="00CB0664"/>
    <w:rsid w:val="00ED34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55254"/>
  <w14:defaultImageDpi w14:val="300"/>
  <w15:docId w15:val="{71F42B90-5CC8-472F-9B33-252AB04D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Haney</cp:lastModifiedBy>
  <cp:revision>3</cp:revision>
  <dcterms:created xsi:type="dcterms:W3CDTF">2026-03-18T14:51:00Z</dcterms:created>
  <dcterms:modified xsi:type="dcterms:W3CDTF">2026-03-18T14:58:00Z</dcterms:modified>
  <cp:category/>
</cp:coreProperties>
</file>